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Okay For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dougs favorite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baseball team doug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move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guy that helps doug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doug calls 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bird doug first draws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doug calls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dougs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dougs crush/bestfriend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Okay For Now</dc:title>
  <dcterms:created xsi:type="dcterms:W3CDTF">2021-10-11T13:40:32Z</dcterms:created>
  <dcterms:modified xsi:type="dcterms:W3CDTF">2021-10-11T13:40:32Z</dcterms:modified>
</cp:coreProperties>
</file>