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Okay, So Maybe I Do Have Superpowers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Mike    </w:t>
      </w:r>
      <w:r>
        <w:t xml:space="preserve">   ball toss    </w:t>
      </w:r>
      <w:r>
        <w:t xml:space="preserve">   fair    </w:t>
      </w:r>
      <w:r>
        <w:t xml:space="preserve">   school    </w:t>
      </w:r>
      <w:r>
        <w:t xml:space="preserve">   arm    </w:t>
      </w:r>
      <w:r>
        <w:t xml:space="preserve">   bit    </w:t>
      </w:r>
      <w:r>
        <w:t xml:space="preserve">   boy    </w:t>
      </w:r>
      <w:r>
        <w:t xml:space="preserve">   superpowers    </w:t>
      </w:r>
      <w:r>
        <w:t xml:space="preserve">   kick    </w:t>
      </w:r>
      <w:r>
        <w:t xml:space="preserve">   face    </w:t>
      </w:r>
      <w:r>
        <w:t xml:space="preserve">   Babysitting    </w:t>
      </w:r>
      <w:r>
        <w:t xml:space="preserve">   Ricky    </w:t>
      </w:r>
      <w:r>
        <w:t xml:space="preserve">   Angeline    </w:t>
      </w:r>
      <w:r>
        <w:t xml:space="preserve">   Jamie    </w:t>
      </w:r>
      <w:r>
        <w:t xml:space="preserve">   Isabella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Okay, So Maybe I Do Have Superpowers</dc:title>
  <dcterms:created xsi:type="dcterms:W3CDTF">2021-10-11T13:40:44Z</dcterms:created>
  <dcterms:modified xsi:type="dcterms:W3CDTF">2021-10-11T13:40:44Z</dcterms:modified>
</cp:coreProperties>
</file>