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Okinawan Shuri-Ryu 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leopard    </w:t>
      </w:r>
      <w:r>
        <w:t xml:space="preserve">   snake    </w:t>
      </w:r>
      <w:r>
        <w:t xml:space="preserve">   tiger    </w:t>
      </w:r>
      <w:r>
        <w:t xml:space="preserve">   crane    </w:t>
      </w:r>
      <w:r>
        <w:t xml:space="preserve">   dragon    </w:t>
      </w:r>
      <w:r>
        <w:t xml:space="preserve">   form    </w:t>
      </w:r>
      <w:r>
        <w:t xml:space="preserve">   student    </w:t>
      </w:r>
      <w:r>
        <w:t xml:space="preserve">   bow    </w:t>
      </w:r>
      <w:r>
        <w:t xml:space="preserve">   situps    </w:t>
      </w:r>
      <w:r>
        <w:t xml:space="preserve">   pushups    </w:t>
      </w:r>
      <w:r>
        <w:t xml:space="preserve">   belt    </w:t>
      </w:r>
      <w:r>
        <w:t xml:space="preserve">   block    </w:t>
      </w:r>
      <w:r>
        <w:t xml:space="preserve">   endeavor    </w:t>
      </w:r>
      <w:r>
        <w:t xml:space="preserve">   hitosu    </w:t>
      </w:r>
      <w:r>
        <w:t xml:space="preserve">   dojo    </w:t>
      </w:r>
      <w:r>
        <w:t xml:space="preserve">   seek perfection    </w:t>
      </w:r>
      <w:r>
        <w:t xml:space="preserve">   respect others    </w:t>
      </w:r>
      <w:r>
        <w:t xml:space="preserve">   punch    </w:t>
      </w:r>
      <w:r>
        <w:t xml:space="preserve">   sensei    </w:t>
      </w:r>
      <w:r>
        <w:t xml:space="preserve">   okinawa    </w:t>
      </w:r>
      <w:r>
        <w:t xml:space="preserve">   shuriryu    </w:t>
      </w:r>
      <w:r>
        <w:t xml:space="preserve">   sparring    </w:t>
      </w:r>
      <w:r>
        <w:t xml:space="preserve">   roundhouse    </w:t>
      </w:r>
      <w:r>
        <w:t xml:space="preserve">   kick    </w:t>
      </w:r>
      <w:r>
        <w:t xml:space="preserve">   taezue    </w:t>
      </w:r>
      <w:r>
        <w:t xml:space="preserve">   ippons    </w:t>
      </w:r>
      <w:r>
        <w:t xml:space="preserve">   hform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Okinawan Shuri-Ryu Karate</dc:title>
  <dcterms:created xsi:type="dcterms:W3CDTF">2021-10-11T13:41:04Z</dcterms:created>
  <dcterms:modified xsi:type="dcterms:W3CDTF">2021-10-11T13:41:04Z</dcterms:modified>
</cp:coreProperties>
</file>