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cowboy    </w:t>
      </w:r>
      <w:r>
        <w:t xml:space="preserve">   farmer    </w:t>
      </w:r>
      <w:r>
        <w:t xml:space="preserve">   plot    </w:t>
      </w:r>
      <w:r>
        <w:t xml:space="preserve">   dance    </w:t>
      </w:r>
      <w:r>
        <w:t xml:space="preserve">   musical    </w:t>
      </w:r>
      <w:r>
        <w:t xml:space="preserve">   annie    </w:t>
      </w:r>
      <w:r>
        <w:t xml:space="preserve">   laurey    </w:t>
      </w:r>
      <w:r>
        <w:t xml:space="preserve">   curly    </w:t>
      </w:r>
      <w:r>
        <w:t xml:space="preserve">   judd    </w:t>
      </w:r>
      <w:r>
        <w:t xml:space="preserve">   lilacs    </w:t>
      </w:r>
      <w:r>
        <w:t xml:space="preserve">   hammerstein    </w:t>
      </w:r>
      <w:r>
        <w:t xml:space="preserve">   rodgers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Oklahoma!</dc:title>
  <dcterms:created xsi:type="dcterms:W3CDTF">2021-10-11T13:41:22Z</dcterms:created>
  <dcterms:modified xsi:type="dcterms:W3CDTF">2021-10-11T13:41:22Z</dcterms:modified>
</cp:coreProperties>
</file>