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western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beef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not rotten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inn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wet 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 out in nowhere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of when its warm after it 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oklahoma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western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historic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not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funeral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round cement circle filled with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alterain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</dc:title>
  <dcterms:created xsi:type="dcterms:W3CDTF">2021-10-11T13:41:28Z</dcterms:created>
  <dcterms:modified xsi:type="dcterms:W3CDTF">2021-10-11T13:41:28Z</dcterms:modified>
</cp:coreProperties>
</file>