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Oklahoma!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With whom is Laurey in love?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musicals did Rodgers &amp; Hammerstein write?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wrote the lyrics to Oklahoma!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composed Oklahoma?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does Curly take up with to make Laurey jealous?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the three things Curly sells at the auction in order?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What's Ado Annie's father's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antagonist?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Curly do for a living?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What's Curly's last name?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Oklahoma!</dc:title>
  <dcterms:created xsi:type="dcterms:W3CDTF">2021-10-11T13:40:47Z</dcterms:created>
  <dcterms:modified xsi:type="dcterms:W3CDTF">2021-10-11T13:40:47Z</dcterms:modified>
</cp:coreProperties>
</file>