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Oklahoma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cheerleader    </w:t>
      </w:r>
      <w:r>
        <w:t xml:space="preserve">   university    </w:t>
      </w:r>
      <w:r>
        <w:t xml:space="preserve">   norman    </w:t>
      </w:r>
      <w:r>
        <w:t xml:space="preserve">   quarterback    </w:t>
      </w:r>
      <w:r>
        <w:t xml:space="preserve">   end zone    </w:t>
      </w:r>
      <w:r>
        <w:t xml:space="preserve">   number one    </w:t>
      </w:r>
      <w:r>
        <w:t xml:space="preserve">   boomer    </w:t>
      </w:r>
      <w:r>
        <w:t xml:space="preserve">   sooners    </w:t>
      </w:r>
      <w:r>
        <w:t xml:space="preserve">   conversion    </w:t>
      </w:r>
      <w:r>
        <w:t xml:space="preserve">   touchdown    </w:t>
      </w:r>
      <w:r>
        <w:t xml:space="preserve">   helmet    </w:t>
      </w:r>
      <w:r>
        <w:t xml:space="preserve">   horse    </w:t>
      </w:r>
      <w:r>
        <w:t xml:space="preserve">   football    </w:t>
      </w:r>
      <w:r>
        <w:t xml:space="preserve">   oklahoma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</dc:title>
  <dcterms:created xsi:type="dcterms:W3CDTF">2021-10-11T13:40:27Z</dcterms:created>
  <dcterms:modified xsi:type="dcterms:W3CDTF">2021-10-11T13:40:27Z</dcterms:modified>
</cp:coreProperties>
</file>