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 Colleges and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USAO    </w:t>
      </w:r>
      <w:r>
        <w:t xml:space="preserve">   Southeastern    </w:t>
      </w:r>
      <w:r>
        <w:t xml:space="preserve">   Southwestern    </w:t>
      </w:r>
      <w:r>
        <w:t xml:space="preserve">   Southern Nazarene    </w:t>
      </w:r>
      <w:r>
        <w:t xml:space="preserve">   Cameron    </w:t>
      </w:r>
      <w:r>
        <w:t xml:space="preserve">   Oklahoma Baptist    </w:t>
      </w:r>
      <w:r>
        <w:t xml:space="preserve">   East Central    </w:t>
      </w:r>
      <w:r>
        <w:t xml:space="preserve">   Rose State    </w:t>
      </w:r>
      <w:r>
        <w:t xml:space="preserve">   Langston    </w:t>
      </w:r>
      <w:r>
        <w:t xml:space="preserve">   Oral Roberts    </w:t>
      </w:r>
      <w:r>
        <w:t xml:space="preserve">   Tulsa University    </w:t>
      </w:r>
      <w:r>
        <w:t xml:space="preserve">   Oklahoma City University    </w:t>
      </w:r>
      <w:r>
        <w:t xml:space="preserve">   Central Oklahoma    </w:t>
      </w:r>
      <w:r>
        <w:t xml:space="preserve">   Oklahoma State    </w:t>
      </w:r>
      <w:r>
        <w:t xml:space="preserve">   Oklahoma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Colleges and Universities</dc:title>
  <dcterms:created xsi:type="dcterms:W3CDTF">2021-10-11T13:41:12Z</dcterms:created>
  <dcterms:modified xsi:type="dcterms:W3CDTF">2021-10-11T13:41:12Z</dcterms:modified>
</cp:coreProperties>
</file>