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 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amount of a commodity officially allowed to each person during a time of shortage, as in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barrier formed from upside wooden posts or stakes, especially as defense against attack or as a means of confining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over, often by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specified portion, 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one group becoming part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communication using visual gestures and signs, as used by deaf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outbreak of an infectious disease caused by the bacterium VIbrio cholerae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set aside for use by a particular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symbols that stand for whole syllables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1820 compromise by which Missouri was admitted as a slave state, Maine was admitted as a free state, and slavery was prohibited north of Missouri's southern border at 36 30' north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murder (an important person) in a surprise attack for political 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Something, typically money, awarded t osomeone as a recompense for loss, injury,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Marriage between people of different races, castes, or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minimum resources needed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obtain or trying about by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Polite and well-mannered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contest whose winner is chosen by drawing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History Vocab</dc:title>
  <dcterms:created xsi:type="dcterms:W3CDTF">2021-10-11T13:40:45Z</dcterms:created>
  <dcterms:modified xsi:type="dcterms:W3CDTF">2021-10-11T13:40:45Z</dcterms:modified>
</cp:coreProperties>
</file>