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 Prairie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Snow    </w:t>
      </w:r>
      <w:r>
        <w:t xml:space="preserve">   Church    </w:t>
      </w:r>
      <w:r>
        <w:t xml:space="preserve">   Neighbors    </w:t>
      </w:r>
      <w:r>
        <w:t xml:space="preserve">   Folks    </w:t>
      </w:r>
      <w:r>
        <w:t xml:space="preserve">   Tree    </w:t>
      </w:r>
      <w:r>
        <w:t xml:space="preserve">   Nuts    </w:t>
      </w:r>
      <w:r>
        <w:t xml:space="preserve">   Oranges    </w:t>
      </w:r>
      <w:r>
        <w:t xml:space="preserve">   Candles    </w:t>
      </w:r>
      <w:r>
        <w:t xml:space="preserve">   Stocking    </w:t>
      </w:r>
      <w:r>
        <w:t xml:space="preserve">   Taffy    </w:t>
      </w:r>
      <w:r>
        <w:t xml:space="preserve">   Simple    </w:t>
      </w:r>
      <w:r>
        <w:t xml:space="preserve">   Cornhusk doll    </w:t>
      </w:r>
      <w:r>
        <w:t xml:space="preserve">   Holly    </w:t>
      </w:r>
      <w:r>
        <w:t xml:space="preserve">   Pinecones    </w:t>
      </w:r>
      <w:r>
        <w:t xml:space="preserve">   Evergreens    </w:t>
      </w:r>
      <w:r>
        <w:t xml:space="preserve">   Peppermint    </w:t>
      </w:r>
      <w:r>
        <w:t xml:space="preserve">   Cookies    </w:t>
      </w:r>
      <w:r>
        <w:t xml:space="preserve">   Caroling    </w:t>
      </w:r>
      <w:r>
        <w:t xml:space="preserve">   Humble    </w:t>
      </w:r>
      <w:r>
        <w:t xml:space="preserve">   Homemade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Prairie Christmas</dc:title>
  <dcterms:created xsi:type="dcterms:W3CDTF">2021-10-11T13:40:30Z</dcterms:created>
  <dcterms:modified xsi:type="dcterms:W3CDTF">2021-10-11T13:40:30Z</dcterms:modified>
</cp:coreProperties>
</file>