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Oklahoma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hurricane    </w:t>
      </w:r>
      <w:r>
        <w:t xml:space="preserve">   breeze    </w:t>
      </w:r>
      <w:r>
        <w:t xml:space="preserve">   clouds    </w:t>
      </w:r>
      <w:r>
        <w:t xml:space="preserve">   cold    </w:t>
      </w:r>
      <w:r>
        <w:t xml:space="preserve">   hot    </w:t>
      </w:r>
      <w:r>
        <w:t xml:space="preserve">   ice    </w:t>
      </w:r>
      <w:r>
        <w:t xml:space="preserve">   rain    </w:t>
      </w:r>
      <w:r>
        <w:t xml:space="preserve">   snow    </w:t>
      </w:r>
      <w:r>
        <w:t xml:space="preserve">   sun    </w:t>
      </w:r>
      <w:r>
        <w:t xml:space="preserve">   tornado    </w:t>
      </w:r>
      <w:r>
        <w:t xml:space="preserve">   warm    </w:t>
      </w:r>
      <w:r>
        <w:t xml:space="preserve">   weather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weather</dc:title>
  <dcterms:created xsi:type="dcterms:W3CDTF">2021-10-11T13:41:39Z</dcterms:created>
  <dcterms:modified xsi:type="dcterms:W3CDTF">2021-10-11T13:41:39Z</dcterms:modified>
</cp:coreProperties>
</file>