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OktoberFest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Bayern    </w:t>
      </w:r>
      <w:r>
        <w:t xml:space="preserve">   Weißwurst    </w:t>
      </w:r>
      <w:r>
        <w:t xml:space="preserve">   Oktoberfest    </w:t>
      </w:r>
      <w:r>
        <w:t xml:space="preserve">   München    </w:t>
      </w:r>
      <w:r>
        <w:t xml:space="preserve">   Maßkrug    </w:t>
      </w:r>
      <w:r>
        <w:t xml:space="preserve">   Lederhose    </w:t>
      </w:r>
      <w:r>
        <w:t xml:space="preserve">   Lebkuchenherz    </w:t>
      </w:r>
      <w:r>
        <w:t xml:space="preserve">   Kellner    </w:t>
      </w:r>
      <w:r>
        <w:t xml:space="preserve">   Hendl    </w:t>
      </w:r>
      <w:r>
        <w:t xml:space="preserve">   Dirndl    </w:t>
      </w:r>
      <w:r>
        <w:t xml:space="preserve">   Brezel    </w:t>
      </w:r>
      <w:r>
        <w:t xml:space="preserve">   Bierkrug    </w:t>
      </w:r>
      <w:r>
        <w:t xml:space="preserve">   Bierzelt    </w:t>
      </w:r>
      <w:r>
        <w:t xml:space="preserve">   Bier    </w:t>
      </w:r>
      <w:r>
        <w:t xml:space="preserve">   Wiesn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OktoberFest</dc:title>
  <dcterms:created xsi:type="dcterms:W3CDTF">2021-10-11T13:41:10Z</dcterms:created>
  <dcterms:modified xsi:type="dcterms:W3CDTF">2021-10-11T13:41:10Z</dcterms:modified>
</cp:coreProperties>
</file>