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Oktoberfest 2017: ATP &amp; Mitochondria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Fermentation of sugar producing ethanol and carbonation results in: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Fermented without the addition of sugars, acids, enzymes, water, or other nutrients.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Fermented drink with supposed health benefits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Microscopic single-celled organisms that inhabit virtually all environments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May be transformed between different forms at various efficiencies.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Symbiotic culture of bacteria and yeast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Deoxyribonucleic acid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Metabolic process that consumes sugar in the absence of oxygen.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microorganism, tissue or organ that are grown in laboratory condition on mediums or substrate.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Cell's power producers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Adenosine triphosphate (Energy currency of life)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Ribonucleic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Microorganisms  of the fungus kingdom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Oktoberfest 2017: ATP &amp; Mitochondria</dc:title>
  <dcterms:created xsi:type="dcterms:W3CDTF">2021-10-11T13:40:54Z</dcterms:created>
  <dcterms:modified xsi:type="dcterms:W3CDTF">2021-10-11T13:40:54Z</dcterms:modified>
</cp:coreProperties>
</file>