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Oktoberfest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Horse Races    </w:t>
      </w:r>
      <w:r>
        <w:t xml:space="preserve">   Sidestalls    </w:t>
      </w:r>
      <w:r>
        <w:t xml:space="preserve">   Rides    </w:t>
      </w:r>
      <w:r>
        <w:t xml:space="preserve">   Festival    </w:t>
      </w:r>
      <w:r>
        <w:t xml:space="preserve">   Beer    </w:t>
      </w:r>
      <w:r>
        <w:t xml:space="preserve">   Munich    </w:t>
      </w:r>
      <w:r>
        <w:t xml:space="preserve">   Clubs    </w:t>
      </w:r>
      <w:r>
        <w:t xml:space="preserve">   Breweries    </w:t>
      </w:r>
      <w:r>
        <w:t xml:space="preserve">   Singing    </w:t>
      </w:r>
      <w:r>
        <w:t xml:space="preserve">   Horses    </w:t>
      </w:r>
      <w:r>
        <w:t xml:space="preserve">   Bavaria    </w:t>
      </w:r>
      <w:r>
        <w:t xml:space="preserve">   Costumes    </w:t>
      </w:r>
      <w:r>
        <w:t xml:space="preserve">   Wine    </w:t>
      </w:r>
      <w:r>
        <w:t xml:space="preserve">   Pretzels    </w:t>
      </w:r>
      <w:r>
        <w:t xml:space="preserve">   Volksfest    </w:t>
      </w:r>
      <w:r>
        <w:t xml:space="preserve">   Oktoberfest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Oktoberfest</dc:title>
  <dcterms:created xsi:type="dcterms:W3CDTF">2021-10-25T03:39:31Z</dcterms:created>
  <dcterms:modified xsi:type="dcterms:W3CDTF">2021-10-25T03:39:31Z</dcterms:modified>
</cp:coreProperties>
</file>