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Oktoberfest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TORCHLIGHT    </w:t>
      </w:r>
      <w:r>
        <w:t xml:space="preserve">   SAUSAGES    </w:t>
      </w:r>
      <w:r>
        <w:t xml:space="preserve">   PROST    </w:t>
      </w:r>
      <w:r>
        <w:t xml:space="preserve">   PRETZEL    </w:t>
      </w:r>
      <w:r>
        <w:t xml:space="preserve">   PARADE    </w:t>
      </w:r>
      <w:r>
        <w:t xml:space="preserve">   OKTOBERFEST    </w:t>
      </w:r>
      <w:r>
        <w:t xml:space="preserve">   LEINENKUGLE    </w:t>
      </w:r>
      <w:r>
        <w:t xml:space="preserve">   LEDERHOSEN    </w:t>
      </w:r>
      <w:r>
        <w:t xml:space="preserve">   FESTIVAL    </w:t>
      </w:r>
      <w:r>
        <w:t xml:space="preserve">   DIRNDL    </w:t>
      </w:r>
      <w:r>
        <w:t xml:space="preserve">   DANCING    </w:t>
      </w:r>
      <w:r>
        <w:t xml:space="preserve">   BRATWURST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Oktoberfest Word Search </dc:title>
  <dcterms:created xsi:type="dcterms:W3CDTF">2021-10-11T13:40:52Z</dcterms:created>
  <dcterms:modified xsi:type="dcterms:W3CDTF">2021-10-11T13:40:52Z</dcterms:modified>
</cp:coreProperties>
</file>