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Ola Kino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meaai    </w:t>
      </w:r>
      <w:r>
        <w:t xml:space="preserve">   pule    </w:t>
      </w:r>
      <w:r>
        <w:t xml:space="preserve">   minoaka    </w:t>
      </w:r>
      <w:r>
        <w:t xml:space="preserve">   akaaka    </w:t>
      </w:r>
      <w:r>
        <w:t xml:space="preserve">   poi    </w:t>
      </w:r>
      <w:r>
        <w:t xml:space="preserve">   kalo    </w:t>
      </w:r>
      <w:r>
        <w:t xml:space="preserve">   paani    </w:t>
      </w:r>
      <w:r>
        <w:t xml:space="preserve">   heenalu    </w:t>
      </w:r>
      <w:r>
        <w:t xml:space="preserve">   hoewaa    </w:t>
      </w:r>
      <w:r>
        <w:t xml:space="preserve">   ikaika    </w:t>
      </w:r>
      <w:r>
        <w:t xml:space="preserve">   auau    </w:t>
      </w:r>
      <w:r>
        <w:t xml:space="preserve">   Holoholo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 Kino</dc:title>
  <dcterms:created xsi:type="dcterms:W3CDTF">2021-10-11T13:42:17Z</dcterms:created>
  <dcterms:modified xsi:type="dcterms:W3CDTF">2021-10-11T13:42:17Z</dcterms:modified>
</cp:coreProperties>
</file>