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Olaf's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Feature Of Olaf's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Drink That Brainwashed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Islands People Were...?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Island Coconut Food Was Very 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Was Being Very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Killed The Pregnant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Olaf Has Many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Olaf Was A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Happens To Some Characters Through Out The Story </w:t>
            </w:r>
          </w:p>
        </w:tc>
      </w:tr>
    </w:tbl>
    <w:p>
      <w:pPr>
        <w:pStyle w:val="WordBankMedium"/>
      </w:pPr>
      <w:r>
        <w:t xml:space="preserve">   Cordial    </w:t>
      </w:r>
      <w:r>
        <w:t xml:space="preserve">   Wicked    </w:t>
      </w:r>
      <w:r>
        <w:t xml:space="preserve">   Death    </w:t>
      </w:r>
      <w:r>
        <w:t xml:space="preserve">   Rude    </w:t>
      </w:r>
      <w:r>
        <w:t xml:space="preserve">   Villian    </w:t>
      </w:r>
      <w:r>
        <w:t xml:space="preserve">   Scary    </w:t>
      </w:r>
      <w:r>
        <w:t xml:space="preserve">   Disguises    </w:t>
      </w:r>
      <w:r>
        <w:t xml:space="preserve">   Big Forehead    </w:t>
      </w:r>
      <w:r>
        <w:t xml:space="preserve">   Poisonous Fungus    </w:t>
      </w:r>
      <w:r>
        <w:t xml:space="preserve">   Rotten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Olad</dc:title>
  <dcterms:created xsi:type="dcterms:W3CDTF">2021-10-11T13:41:24Z</dcterms:created>
  <dcterms:modified xsi:type="dcterms:W3CDTF">2021-10-11T13:41:24Z</dcterms:modified>
</cp:coreProperties>
</file>