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Olaf Haraldsson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Olaf resolved conflict with the Swedish king in what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he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English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he baptized?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1030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mothers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capital of his town where he was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Rouen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Nationality is he?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1019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people did he attack?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Honefoss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he like being christian?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he still argue with the swedish king after 1019?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Norwegian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he speak for the people?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Asta Gudbrandsdottir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he live past 45 years old?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Ringerike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he die?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Olaf Haraldsson</dc:title>
  <dcterms:created xsi:type="dcterms:W3CDTF">2021-10-11T13:41:37Z</dcterms:created>
  <dcterms:modified xsi:type="dcterms:W3CDTF">2021-10-11T13:41:37Z</dcterms:modified>
</cp:coreProperties>
</file>