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Olahraga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basebal    </w:t>
      </w:r>
      <w:r>
        <w:t xml:space="preserve">   kriket    </w:t>
      </w:r>
      <w:r>
        <w:t xml:space="preserve">   bola voli    </w:t>
      </w:r>
      <w:r>
        <w:t xml:space="preserve">   berenang    </w:t>
      </w:r>
      <w:r>
        <w:t xml:space="preserve">   tenis meja    </w:t>
      </w:r>
      <w:r>
        <w:t xml:space="preserve">   tenis    </w:t>
      </w:r>
      <w:r>
        <w:t xml:space="preserve">   catur    </w:t>
      </w:r>
      <w:r>
        <w:t xml:space="preserve">   dam    </w:t>
      </w:r>
      <w:r>
        <w:t xml:space="preserve">   futbal    </w:t>
      </w:r>
      <w:r>
        <w:t xml:space="preserve">   di komputer    </w:t>
      </w:r>
      <w:r>
        <w:t xml:space="preserve">   bola basket    </w:t>
      </w:r>
      <w:r>
        <w:t xml:space="preserve">   naik kuda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Olahraga</dc:title>
  <dcterms:created xsi:type="dcterms:W3CDTF">2021-10-11T13:41:41Z</dcterms:created>
  <dcterms:modified xsi:type="dcterms:W3CDTF">2021-10-11T13:41:41Z</dcterms:modified>
</cp:coreProperties>
</file>