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Olam Safety Week</w:t>
      </w:r>
    </w:p>
    <w:p>
      <w:pPr>
        <w:pStyle w:val="Questions"/>
      </w:pPr>
      <w:r>
        <w:t xml:space="preserve">1. OSLI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LTMEA DOETTECR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AETPLL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INJUAL TAED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DVYSUI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ACKNPGIAG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EKK SIEEV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EVRINYNOT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ITYALQU LCTRNOO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LAESMP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TLORFIFK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EACNNTAEIMN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RAHD THA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SETFYA SSEGAL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LBEAL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Olam Safety Week</dc:title>
  <dcterms:created xsi:type="dcterms:W3CDTF">2021-10-11T13:41:30Z</dcterms:created>
  <dcterms:modified xsi:type="dcterms:W3CDTF">2021-10-11T13:41:30Z</dcterms:modified>
</cp:coreProperties>
</file>