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Olam Safety Week</w:t>
      </w:r>
    </w:p>
    <w:p>
      <w:pPr>
        <w:pStyle w:val="Questions"/>
      </w:pPr>
      <w:r>
        <w:t xml:space="preserve">1. KEK IESEV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FIRTLFKO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HADR THA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VYUISD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TNCNAANEIEM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YEFTAS AGSSESL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QYIAULT CORNTOL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TLMEA TDETRECO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OSIL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APGGCKNAI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URAGD ALIR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EIATHRN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LETSE TOE TOBOS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APLEMS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LTLEAP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Olam Safety Week</dc:title>
  <dcterms:created xsi:type="dcterms:W3CDTF">2021-10-11T13:41:32Z</dcterms:created>
  <dcterms:modified xsi:type="dcterms:W3CDTF">2021-10-11T13:41:32Z</dcterms:modified>
</cp:coreProperties>
</file>