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Old-Time Radio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Jack Armstrong    </w:t>
      </w:r>
      <w:r>
        <w:t xml:space="preserve">   Dick Tracy    </w:t>
      </w:r>
      <w:r>
        <w:t xml:space="preserve">   Straight Arrow    </w:t>
      </w:r>
      <w:r>
        <w:t xml:space="preserve">   Orphan Annie    </w:t>
      </w:r>
      <w:r>
        <w:t xml:space="preserve">   Flash Gordon    </w:t>
      </w:r>
      <w:r>
        <w:t xml:space="preserve">   Tarzan    </w:t>
      </w:r>
      <w:r>
        <w:t xml:space="preserve">   Buck Rogers    </w:t>
      </w:r>
      <w:r>
        <w:t xml:space="preserve">   Green Hornet    </w:t>
      </w:r>
      <w:r>
        <w:t xml:space="preserve">   Cisco Kid    </w:t>
      </w:r>
      <w:r>
        <w:t xml:space="preserve">   Blue Bettle    </w:t>
      </w:r>
      <w:r>
        <w:t xml:space="preserve">   Sergeant Preston    </w:t>
      </w:r>
      <w:r>
        <w:t xml:space="preserve">   The Shadow    </w:t>
      </w:r>
      <w:r>
        <w:t xml:space="preserve">   Superman    </w:t>
      </w:r>
      <w:r>
        <w:t xml:space="preserve">   The Lone Ranger    </w:t>
      </w:r>
      <w:r>
        <w:t xml:space="preserve">   Captain Midnight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Old-Time Radio Heroes</dc:title>
  <dcterms:created xsi:type="dcterms:W3CDTF">2021-10-11T13:41:04Z</dcterms:created>
  <dcterms:modified xsi:type="dcterms:W3CDTF">2021-10-11T13:41:04Z</dcterms:modified>
</cp:coreProperties>
</file>