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Atlanta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Terry White    </w:t>
      </w:r>
      <w:r>
        <w:t xml:space="preserve">   Montres    </w:t>
      </w:r>
      <w:r>
        <w:t xml:space="preserve">   Illusion    </w:t>
      </w:r>
      <w:r>
        <w:t xml:space="preserve">   Grady Babies    </w:t>
      </w:r>
      <w:r>
        <w:t xml:space="preserve">   Simpson    </w:t>
      </w:r>
      <w:r>
        <w:t xml:space="preserve">   College Park    </w:t>
      </w:r>
      <w:r>
        <w:t xml:space="preserve">   Greenbriar    </w:t>
      </w:r>
      <w:r>
        <w:t xml:space="preserve">   Eddie Gold    </w:t>
      </w:r>
      <w:r>
        <w:t xml:space="preserve">   Techwood    </w:t>
      </w:r>
      <w:r>
        <w:t xml:space="preserve">   Shawty    </w:t>
      </w:r>
      <w:r>
        <w:t xml:space="preserve">   Marta    </w:t>
      </w:r>
      <w:r>
        <w:t xml:space="preserve">   Bowen Homes    </w:t>
      </w:r>
      <w:r>
        <w:t xml:space="preserve">   Stewart Avenue    </w:t>
      </w:r>
      <w:r>
        <w:t xml:space="preserve">   Zones    </w:t>
      </w:r>
      <w:r>
        <w:t xml:space="preserve">   Down By Law    </w:t>
      </w:r>
      <w:r>
        <w:t xml:space="preserve">   Starlight Drive In    </w:t>
      </w:r>
      <w:r>
        <w:t xml:space="preserve">   Englewood Manor    </w:t>
      </w:r>
      <w:r>
        <w:t xml:space="preserve">   Eagelhomes    </w:t>
      </w:r>
      <w:r>
        <w:t xml:space="preserve">   Harris Homes    </w:t>
      </w:r>
      <w:r>
        <w:t xml:space="preserve">   Herndon Homes    </w:t>
      </w:r>
      <w:r>
        <w:t xml:space="preserve">   Kimberly Courts    </w:t>
      </w:r>
      <w:r>
        <w:t xml:space="preserve">   Carver Homes    </w:t>
      </w:r>
      <w:r>
        <w:t xml:space="preserve">   Lelia Valley    </w:t>
      </w:r>
      <w:r>
        <w:t xml:space="preserve">   Poole Creek    </w:t>
      </w:r>
      <w:r>
        <w:t xml:space="preserve">   Perry Homes    </w:t>
      </w:r>
      <w:r>
        <w:t xml:space="preserve">   Kirkwood    </w:t>
      </w:r>
      <w:r>
        <w:t xml:space="preserve">   Jonesboro North    </w:t>
      </w:r>
      <w:r>
        <w:t xml:space="preserve">   Jonesboro South    </w:t>
      </w:r>
      <w:r>
        <w:t xml:space="preserve">   Pittsburgh    </w:t>
      </w:r>
      <w:r>
        <w:t xml:space="preserve">   McDaniel Glen    </w:t>
      </w:r>
      <w:r>
        <w:t xml:space="preserve">   Appletree    </w:t>
      </w:r>
      <w:r>
        <w:t xml:space="preserve">   Hollywood Court    </w:t>
      </w:r>
      <w:r>
        <w:t xml:space="preserve">   Grady Homes    </w:t>
      </w:r>
      <w:r>
        <w:t xml:space="preserve">   Capitol Homes    </w:t>
      </w:r>
      <w:r>
        <w:t xml:space="preserve">   Bankhead Court    </w:t>
      </w:r>
      <w:r>
        <w:t xml:space="preserve">   University Homes    </w:t>
      </w:r>
      <w:r>
        <w:t xml:space="preserve">   Decatur Redd    </w:t>
      </w:r>
      <w:r>
        <w:t xml:space="preserve">   reaknic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Atlanta</dc:title>
  <dcterms:created xsi:type="dcterms:W3CDTF">2021-10-11T13:42:04Z</dcterms:created>
  <dcterms:modified xsi:type="dcterms:W3CDTF">2021-10-11T13:42:04Z</dcterms:modified>
</cp:coreProperties>
</file>