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Curiosity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Sally    </w:t>
      </w:r>
      <w:r>
        <w:t xml:space="preserve">   mrsjiniwin    </w:t>
      </w:r>
      <w:r>
        <w:t xml:space="preserve">   schoolmaster    </w:t>
      </w:r>
      <w:r>
        <w:t xml:space="preserve">   swiveller    </w:t>
      </w:r>
      <w:r>
        <w:t xml:space="preserve">   Mrsquilp    </w:t>
      </w:r>
      <w:r>
        <w:t xml:space="preserve">   kit    </w:t>
      </w:r>
      <w:r>
        <w:t xml:space="preserve">   Christopher    </w:t>
      </w:r>
      <w:r>
        <w:t xml:space="preserve">   death    </w:t>
      </w:r>
      <w:r>
        <w:t xml:space="preserve">   dwarf    </w:t>
      </w:r>
      <w:r>
        <w:t xml:space="preserve">   gambling    </w:t>
      </w:r>
      <w:r>
        <w:t xml:space="preserve">   barbara    </w:t>
      </w:r>
      <w:r>
        <w:t xml:space="preserve">   singlegentleman    </w:t>
      </w:r>
      <w:r>
        <w:t xml:space="preserve">   brass    </w:t>
      </w:r>
      <w:r>
        <w:t xml:space="preserve">   marchioness    </w:t>
      </w:r>
      <w:r>
        <w:t xml:space="preserve">   Quilp    </w:t>
      </w:r>
      <w:r>
        <w:t xml:space="preserve">   Grandpa    </w:t>
      </w:r>
      <w:r>
        <w:t xml:space="preserve">   Nell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Curiosity Shop</dc:title>
  <dcterms:created xsi:type="dcterms:W3CDTF">2021-10-11T13:41:15Z</dcterms:created>
  <dcterms:modified xsi:type="dcterms:W3CDTF">2021-10-11T13:41:15Z</dcterms:modified>
</cp:coreProperties>
</file>