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Dublin Cinemas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Rialto    </w:t>
      </w:r>
      <w:r>
        <w:t xml:space="preserve">   Dorset    </w:t>
      </w:r>
      <w:r>
        <w:t xml:space="preserve">   Classic    </w:t>
      </w:r>
      <w:r>
        <w:t xml:space="preserve">   Camden    </w:t>
      </w:r>
      <w:r>
        <w:t xml:space="preserve">   Lyceum    </w:t>
      </w:r>
      <w:r>
        <w:t xml:space="preserve">   Volta    </w:t>
      </w:r>
      <w:r>
        <w:t xml:space="preserve">   Capitol    </w:t>
      </w:r>
      <w:r>
        <w:t xml:space="preserve">   Ambassadore    </w:t>
      </w:r>
      <w:r>
        <w:t xml:space="preserve">   Tivoli    </w:t>
      </w:r>
      <w:r>
        <w:t xml:space="preserve">   Astoria    </w:t>
      </w:r>
      <w:r>
        <w:t xml:space="preserve">   Mero    </w:t>
      </w:r>
      <w:r>
        <w:t xml:space="preserve">   Astor    </w:t>
      </w:r>
      <w:r>
        <w:t xml:space="preserve">   Bohemian    </w:t>
      </w:r>
      <w:r>
        <w:t xml:space="preserve">   Coliseum    </w:t>
      </w:r>
      <w:r>
        <w:t xml:space="preserve">   Pillar    </w:t>
      </w:r>
      <w:r>
        <w:t xml:space="preserve">   Star    </w:t>
      </w:r>
      <w:r>
        <w:t xml:space="preserve">   Cabra Grand    </w:t>
      </w:r>
      <w:r>
        <w:t xml:space="preserve">   classic    </w:t>
      </w:r>
      <w:r>
        <w:t xml:space="preserve">   Adelphi    </w:t>
      </w:r>
      <w:r>
        <w:t xml:space="preserve">   Metropole    </w:t>
      </w:r>
      <w:r>
        <w:t xml:space="preserve">   Savoy    </w:t>
      </w:r>
      <w:r>
        <w:t xml:space="preserve">   Carlton    </w:t>
      </w:r>
      <w:r>
        <w:t xml:space="preserve">   State    </w:t>
      </w:r>
      <w:r>
        <w:t xml:space="preserve">   Plaza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Dublin Cinemas </dc:title>
  <dcterms:created xsi:type="dcterms:W3CDTF">2021-10-11T13:42:01Z</dcterms:created>
  <dcterms:modified xsi:type="dcterms:W3CDTF">2021-10-11T13:42:01Z</dcterms:modified>
</cp:coreProperties>
</file>