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Flakes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Campfire    </w:t>
      </w:r>
      <w:r>
        <w:t xml:space="preserve">   Park    </w:t>
      </w:r>
      <w:r>
        <w:t xml:space="preserve">   Manny    </w:t>
      </w:r>
      <w:r>
        <w:t xml:space="preserve">   Cabin    </w:t>
      </w:r>
      <w:r>
        <w:t xml:space="preserve">   Heffley    </w:t>
      </w:r>
      <w:r>
        <w:t xml:space="preserve">   Susan    </w:t>
      </w:r>
      <w:r>
        <w:t xml:space="preserve">   Forest    </w:t>
      </w:r>
      <w:r>
        <w:t xml:space="preserve">   Rodrick    </w:t>
      </w:r>
      <w:r>
        <w:t xml:space="preserve">   Greg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Flakes </dc:title>
  <dcterms:created xsi:type="dcterms:W3CDTF">2021-10-11T13:40:32Z</dcterms:created>
  <dcterms:modified xsi:type="dcterms:W3CDTF">2021-10-11T13:40:32Z</dcterms:modified>
</cp:coreProperties>
</file>