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EMBLEM    </w:t>
      </w:r>
      <w:r>
        <w:t xml:space="preserve">   WAVE    </w:t>
      </w:r>
      <w:r>
        <w:t xml:space="preserve">   RAISE    </w:t>
      </w:r>
      <w:r>
        <w:t xml:space="preserve">   FLY    </w:t>
      </w:r>
      <w:r>
        <w:t xml:space="preserve">   BETSY ROSS    </w:t>
      </w:r>
      <w:r>
        <w:t xml:space="preserve">   COUNTRY    </w:t>
      </w:r>
      <w:r>
        <w:t xml:space="preserve">   FIFTY    </w:t>
      </w:r>
      <w:r>
        <w:t xml:space="preserve">   HISTORY    </w:t>
      </w:r>
      <w:r>
        <w:t xml:space="preserve">   USA    </w:t>
      </w:r>
      <w:r>
        <w:t xml:space="preserve">   STATES    </w:t>
      </w:r>
      <w:r>
        <w:t xml:space="preserve">   SALUTE    </w:t>
      </w:r>
      <w:r>
        <w:t xml:space="preserve">   PATRIOTIC    </w:t>
      </w:r>
      <w:r>
        <w:t xml:space="preserve">   OLD GLORY    </w:t>
      </w:r>
      <w:r>
        <w:t xml:space="preserve">   STRIPES    </w:t>
      </w:r>
      <w:r>
        <w:t xml:space="preserve">   STARS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AMERICA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Glory</dc:title>
  <dcterms:created xsi:type="dcterms:W3CDTF">2021-10-11T13:41:24Z</dcterms:created>
  <dcterms:modified xsi:type="dcterms:W3CDTF">2021-10-11T13:41:24Z</dcterms:modified>
</cp:coreProperties>
</file>