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Hollywood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ear did George Bailey lose his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Toto's name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on the East coast does Jordan Benedict find his prize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did Dorthy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beginning of "Sabrina," which of the two Larrabee brothers is Sabrina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movie "Giant" is based on a novel by whom?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Mr.Potter's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ranch owned by Jordan Benedict and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Dorthy's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street performer is featured in an opening city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Don is telling his story, what is the name of the town in Nebraska where they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Cosmo's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Scarlett's youngest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Sabrina's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were the original slippers in the Wizard Of Oz?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Hollywood</dc:title>
  <dcterms:created xsi:type="dcterms:W3CDTF">2021-10-11T13:41:13Z</dcterms:created>
  <dcterms:modified xsi:type="dcterms:W3CDTF">2021-10-11T13:41:13Z</dcterms:modified>
</cp:coreProperties>
</file>