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Lady Who Swallowed a Cow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Riddle    </w:t>
      </w:r>
      <w:r>
        <w:t xml:space="preserve">   Force    </w:t>
      </w:r>
      <w:r>
        <w:t xml:space="preserve">   Jig    </w:t>
      </w:r>
      <w:r>
        <w:t xml:space="preserve">   Rooster    </w:t>
      </w:r>
      <w:r>
        <w:t xml:space="preserve">   Fiddle    </w:t>
      </w:r>
      <w:r>
        <w:t xml:space="preserve">   Sheep    </w:t>
      </w:r>
      <w:r>
        <w:t xml:space="preserve">   Pig    </w:t>
      </w:r>
      <w:r>
        <w:t xml:space="preserve">   Horse    </w:t>
      </w:r>
      <w:r>
        <w:t xml:space="preserve">   Duck    </w:t>
      </w:r>
      <w:r>
        <w:t xml:space="preserve">   Hay    </w:t>
      </w:r>
      <w:r>
        <w:t xml:space="preserve">   Cow    </w:t>
      </w:r>
      <w:r>
        <w:t xml:space="preserve">   Old Lady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Lady Who Swallowed a Cow </dc:title>
  <dcterms:created xsi:type="dcterms:W3CDTF">2021-10-11T13:41:38Z</dcterms:created>
  <dcterms:modified xsi:type="dcterms:W3CDTF">2021-10-11T13:41:38Z</dcterms:modified>
</cp:coreProperties>
</file>