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believes in himself and his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get people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knows his character and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get distracted/ won't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Croud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knows how to lead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constant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Major</dc:title>
  <dcterms:created xsi:type="dcterms:W3CDTF">2021-10-11T13:41:20Z</dcterms:created>
  <dcterms:modified xsi:type="dcterms:W3CDTF">2021-10-11T13:41:20Z</dcterms:modified>
</cp:coreProperties>
</file>