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"Old Man And The Sea"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boat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back part of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thin usually because of hunger, cold or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show or intend to show kindness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dead body of an animal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indefinite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Minerals in food and drink that strengthen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acute febrile contagious virus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iron hook with a handle used to kill big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store that is usually in Hispanic Areas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"Old Man And The Sea" Vocabulary Crossword Puzzle</dc:title>
  <dcterms:created xsi:type="dcterms:W3CDTF">2021-10-10T23:51:37Z</dcterms:created>
  <dcterms:modified xsi:type="dcterms:W3CDTF">2021-10-10T23:51:37Z</dcterms:modified>
</cp:coreProperties>
</file>