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Old Man &amp; The Sea @Caleb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Old Man destined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Manolin's favorite Baseball player?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a Pair of Marlin?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glow begins to fade in the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What'll weigh ten pounds?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the Old Man not have for the Turtles?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 Old Man Hand Forge?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Santiago use to kill the Large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Drink did Manolin fetch for Santiago after he returned from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English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has the Capital of Havana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feet was the Large Fish Santiago caught?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Old Man's favorite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game did Santiago play in Casablanca against a Strong Negro?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Shark is the fastest shark in the Caribbean?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the Old Man keep calling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Santiago dreaming about in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"I love you and respect you very much. But I will kill you dead before this day ends..." Who is the Old Man talking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Old Man &amp; The Sea @Caleb</dc:title>
  <dcterms:created xsi:type="dcterms:W3CDTF">2021-10-10T23:46:14Z</dcterms:created>
  <dcterms:modified xsi:type="dcterms:W3CDTF">2021-10-10T23:46:14Z</dcterms:modified>
</cp:coreProperties>
</file>