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Man and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shletered stretch of water near the shore in which can ride at an anchor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begin or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aggregate of small organisms that float or drift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salty or 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varying in color when seen in different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iron hooked with a handle used for landing large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become rolled or curled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grocery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 of measurement used for water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fluorescence that persists after radiation has ceased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cloud forming rounded masses heaped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thin especially from disease, hunger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indefinite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shallow flat-bottomed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holder attached to a boat that hold the oar in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Man and The Sea</dc:title>
  <dcterms:created xsi:type="dcterms:W3CDTF">2021-10-11T13:40:34Z</dcterms:created>
  <dcterms:modified xsi:type="dcterms:W3CDTF">2021-10-11T13:40:34Z</dcterms:modified>
</cp:coreProperties>
</file>