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Man and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coral    </w:t>
      </w:r>
      <w:r>
        <w:t xml:space="preserve">   coagulated    </w:t>
      </w:r>
      <w:r>
        <w:t xml:space="preserve">   plankton    </w:t>
      </w:r>
      <w:r>
        <w:t xml:space="preserve">   phosphorescence    </w:t>
      </w:r>
      <w:r>
        <w:t xml:space="preserve">   calloused    </w:t>
      </w:r>
      <w:r>
        <w:t xml:space="preserve">   cumulus    </w:t>
      </w:r>
      <w:r>
        <w:t xml:space="preserve">   submerged    </w:t>
      </w:r>
      <w:r>
        <w:t xml:space="preserve">   ritual    </w:t>
      </w:r>
      <w:r>
        <w:t xml:space="preserve">   inferior    </w:t>
      </w:r>
      <w:r>
        <w:t xml:space="preserve">   nauseated    </w:t>
      </w:r>
      <w:r>
        <w:t xml:space="preserve">   dorado    </w:t>
      </w:r>
      <w:r>
        <w:t xml:space="preserve">   agony    </w:t>
      </w:r>
      <w:r>
        <w:t xml:space="preserve">   la mar    </w:t>
      </w:r>
      <w:r>
        <w:t xml:space="preserve">   taut    </w:t>
      </w:r>
      <w:r>
        <w:t xml:space="preserve">   wavering    </w:t>
      </w:r>
      <w:r>
        <w:t xml:space="preserve">   mysticism    </w:t>
      </w:r>
      <w:r>
        <w:t xml:space="preserve">   gunwale    </w:t>
      </w:r>
      <w:r>
        <w:t xml:space="preserve">   kerosene    </w:t>
      </w:r>
      <w:r>
        <w:t xml:space="preserve">   prisms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Man and the Sea</dc:title>
  <dcterms:created xsi:type="dcterms:W3CDTF">2021-10-11T13:40:53Z</dcterms:created>
  <dcterms:modified xsi:type="dcterms:W3CDTF">2021-10-11T13:40:53Z</dcterms:modified>
</cp:coreProperties>
</file>