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Man and the Sea 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or cause to feel panic.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barbed spearlike missile attached to a long rope and thrown by hand or fired from a gun, used for catching whales and other large sea creatures.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used to entice fish or other animals as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self-assurance arising from one's appreciation of one's own abilities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stretched or pulled tight; not slack.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water or air moving in a definite direction, especially through a surrounding body of water or air in which there is less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 and perform (music, drama, or verse) spontaneously or without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cloud forming rounded masses heaped on each other above a flat base at fairly low altitude.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gymnastic feats.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stretched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engrave (metal, glass, or stone) by coating it with a protective layer, drawing on it with a needle, and then covering it with acid to attack the parts the needle has exposed, especially in order to produce prints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firmness of purpose; resoluteness.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thorough and responsible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arrowly triangular, wider at the apex and tapering toward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to be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 from a leash or restraint.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 - Vocabulary Crossword</dc:title>
  <dcterms:created xsi:type="dcterms:W3CDTF">2021-10-11T13:41:10Z</dcterms:created>
  <dcterms:modified xsi:type="dcterms:W3CDTF">2021-10-11T13:41:10Z</dcterms:modified>
</cp:coreProperties>
</file>