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Man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COLLAPSE    </w:t>
      </w:r>
      <w:r>
        <w:t xml:space="preserve">   EMBLEM    </w:t>
      </w:r>
      <w:r>
        <w:t xml:space="preserve">   FORMATION    </w:t>
      </w:r>
      <w:r>
        <w:t xml:space="preserve">   FRANCONIA    </w:t>
      </w:r>
      <w:r>
        <w:t xml:space="preserve">   GLACIERS    </w:t>
      </w:r>
      <w:r>
        <w:t xml:space="preserve">   JAGGED    </w:t>
      </w:r>
      <w:r>
        <w:t xml:space="preserve">   MONUMENT    </w:t>
      </w:r>
      <w:r>
        <w:t xml:space="preserve">   NIELSEN    </w:t>
      </w:r>
      <w:r>
        <w:t xml:space="preserve">   PROFILE    </w:t>
      </w:r>
      <w:r>
        <w:t xml:space="preserve">   ROCK    </w:t>
      </w:r>
      <w:r>
        <w:t xml:space="preserve">   SURVEYORS    </w:t>
      </w:r>
      <w:r>
        <w:t xml:space="preserve">   TURNBUCKLE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Man of the Mountain</dc:title>
  <dcterms:created xsi:type="dcterms:W3CDTF">2021-10-11T13:40:24Z</dcterms:created>
  <dcterms:modified xsi:type="dcterms:W3CDTF">2021-10-11T13:40:24Z</dcterms:modified>
</cp:coreProperties>
</file>