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Mission San Jose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ADOBE    </w:t>
      </w:r>
      <w:r>
        <w:t xml:space="preserve">   ANZA    </w:t>
      </w:r>
      <w:r>
        <w:t xml:space="preserve">   BARCA    </w:t>
      </w:r>
      <w:r>
        <w:t xml:space="preserve">   CHAPEL    </w:t>
      </w:r>
      <w:r>
        <w:t xml:space="preserve">   EL CAMINO REAL    </w:t>
      </w:r>
      <w:r>
        <w:t xml:space="preserve">   JUNIPERO    </w:t>
      </w:r>
      <w:r>
        <w:t xml:space="preserve">   MISSION    </w:t>
      </w:r>
      <w:r>
        <w:t xml:space="preserve">   NINO    </w:t>
      </w:r>
      <w:r>
        <w:t xml:space="preserve">   OHLONE    </w:t>
      </w:r>
      <w:r>
        <w:t xml:space="preserve">   ORCHARD    </w:t>
      </w:r>
      <w:r>
        <w:t xml:space="preserve">   PADRE    </w:t>
      </w:r>
      <w:r>
        <w:t xml:space="preserve">   PINON    </w:t>
      </w:r>
      <w:r>
        <w:t xml:space="preserve">   PUEBLO    </w:t>
      </w:r>
      <w:r>
        <w:t xml:space="preserve">   RANCHO    </w:t>
      </w:r>
      <w:r>
        <w:t xml:space="preserve">   RODEO    </w:t>
      </w:r>
      <w:r>
        <w:t xml:space="preserve">   SENOR    </w:t>
      </w:r>
      <w:r>
        <w:t xml:space="preserve">   SENORA    </w:t>
      </w:r>
      <w:r>
        <w:t xml:space="preserve">   SERRA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Mission San Jose</dc:title>
  <dcterms:created xsi:type="dcterms:W3CDTF">2021-10-11T13:40:48Z</dcterms:created>
  <dcterms:modified xsi:type="dcterms:W3CDTF">2021-10-11T13:40:48Z</dcterms:modified>
</cp:coreProperties>
</file>