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BOB    </w:t>
      </w:r>
      <w:r>
        <w:t xml:space="preserve">   FARTHING    </w:t>
      </w:r>
      <w:r>
        <w:t xml:space="preserve">   FIVER    </w:t>
      </w:r>
      <w:r>
        <w:t xml:space="preserve">   FLORIN    </w:t>
      </w:r>
      <w:r>
        <w:t xml:space="preserve">   GUINEA    </w:t>
      </w:r>
      <w:r>
        <w:t xml:space="preserve">   HALF CROWN    </w:t>
      </w:r>
      <w:r>
        <w:t xml:space="preserve">   HALFPENNY    </w:t>
      </w:r>
      <w:r>
        <w:t xml:space="preserve">   MONKEY    </w:t>
      </w:r>
      <w:r>
        <w:t xml:space="preserve">   PENNY    </w:t>
      </w:r>
      <w:r>
        <w:t xml:space="preserve">   PONY    </w:t>
      </w:r>
      <w:r>
        <w:t xml:space="preserve">   POUND    </w:t>
      </w:r>
      <w:r>
        <w:t xml:space="preserve">   QUID    </w:t>
      </w:r>
      <w:r>
        <w:t xml:space="preserve">   SHILLING    </w:t>
      </w:r>
      <w:r>
        <w:t xml:space="preserve">   SIXPENCE    </w:t>
      </w:r>
      <w:r>
        <w:t xml:space="preserve">   TANNER    </w:t>
      </w:r>
      <w:r>
        <w:t xml:space="preserve">   TEN BOB    </w:t>
      </w:r>
      <w:r>
        <w:t xml:space="preserve">   TENNER    </w:t>
      </w:r>
      <w:r>
        <w:t xml:space="preserve">   THREEPENCE    </w:t>
      </w:r>
      <w:r>
        <w:t xml:space="preserve">   TWO BOB    </w:t>
      </w:r>
      <w:r>
        <w:t xml:space="preserve">   TWOPENCE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Money</dc:title>
  <dcterms:created xsi:type="dcterms:W3CDTF">2021-10-11T13:41:03Z</dcterms:created>
  <dcterms:modified xsi:type="dcterms:W3CDTF">2021-10-11T13:41:03Z</dcterms:modified>
</cp:coreProperties>
</file>