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Old Mother Hubbard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Edward VI of England    </w:t>
      </w:r>
      <w:r>
        <w:t xml:space="preserve">   Mary I of England    </w:t>
      </w:r>
      <w:r>
        <w:t xml:space="preserve">   Elizabeth I of England    </w:t>
      </w:r>
      <w:r>
        <w:t xml:space="preserve">   The Catholic Church    </w:t>
      </w:r>
      <w:r>
        <w:t xml:space="preserve">   January 28 1547    </w:t>
      </w:r>
      <w:r>
        <w:t xml:space="preserve">   1509-1547    </w:t>
      </w:r>
      <w:r>
        <w:t xml:space="preserve">   Isabella I Of Castile    </w:t>
      </w:r>
      <w:r>
        <w:t xml:space="preserve">   Erdinand II Of Aragon    </w:t>
      </w:r>
      <w:r>
        <w:t xml:space="preserve">   December 16,1485    </w:t>
      </w:r>
      <w:r>
        <w:t xml:space="preserve">   Royal Family    </w:t>
      </w:r>
      <w:r>
        <w:t xml:space="preserve">   Elizabeth Of York    </w:t>
      </w:r>
      <w:r>
        <w:t xml:space="preserve">   Henry VII    </w:t>
      </w:r>
      <w:r>
        <w:t xml:space="preserve">   June 28,1491    </w:t>
      </w:r>
      <w:r>
        <w:t xml:space="preserve">   ladies in waiting    </w:t>
      </w:r>
      <w:r>
        <w:t xml:space="preserve">   Cardinal Thomas Wolsey    </w:t>
      </w:r>
      <w:r>
        <w:t xml:space="preserve">   King Henry VIII    </w:t>
      </w:r>
      <w:r>
        <w:t xml:space="preserve">   nineteenth century    </w:t>
      </w:r>
      <w:r>
        <w:t xml:space="preserve">   1805    </w:t>
      </w:r>
      <w:r>
        <w:t xml:space="preserve">   Old Mother Hubbard    </w:t>
      </w:r>
      <w:r>
        <w:t xml:space="preserve">   dog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Old Mother Hubbard</dc:title>
  <dcterms:created xsi:type="dcterms:W3CDTF">2021-10-11T13:40:56Z</dcterms:created>
  <dcterms:modified xsi:type="dcterms:W3CDTF">2021-10-11T13:40:56Z</dcterms:modified>
</cp:coreProperties>
</file>