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Old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Michael J Fox played as Marty McFly in which movie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Jennifer Aniston's name in Horrible Bosses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movie did John Travolta fall in love with Sandy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Julia Roberts name in Pretty Women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movie was this phrase said " No body puts baby in a corner"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Baby Boom what was Diane Kenton's inheritance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movie was Richard Gere Married to Diane Lane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played Douglas Benoit in the movie From the 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Sandra Bullocks name was Birdie Pruitt in which movie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was Jason Alexander's profession in Pretty women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Movies</dc:title>
  <dcterms:created xsi:type="dcterms:W3CDTF">2021-10-11T13:42:18Z</dcterms:created>
  <dcterms:modified xsi:type="dcterms:W3CDTF">2021-10-11T13:42:18Z</dcterms:modified>
</cp:coreProperties>
</file>