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Old &amp; New Testament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only book that starts with an 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What’s the first book of the New Testament?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 you use in math class that are the opposite of letters?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did Israel enter the promise 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book was Jesus baptized?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what book did God give the 10 commandments?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last book in the Bible?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book in the Bible starts with a blue jean brand?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When does Solomon become king?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the only book that starts with a 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In what book was Jesus born?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book sounds like Rome at first?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what book were David and Goliath going at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book describes what God created?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Who are the people that sit in a court room and bang a hammer?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book has the name of the boy who could fly in Neverland.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what book did Jesus affirm he’s the son of God?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what book does David become king?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books in the Bible are the opposite of queen?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 which book was the temple completed?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When does the Holy Spirit come at Pentecost?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Old &amp; New Testament</dc:title>
  <dcterms:created xsi:type="dcterms:W3CDTF">2021-10-11T13:42:11Z</dcterms:created>
  <dcterms:modified xsi:type="dcterms:W3CDTF">2021-10-11T13:42:11Z</dcterms:modified>
</cp:coreProperties>
</file>