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Belo    </w:t>
      </w:r>
      <w:r>
        <w:t xml:space="preserve">   Bethabara    </w:t>
      </w:r>
      <w:r>
        <w:t xml:space="preserve">   BishopSpangenberg    </w:t>
      </w:r>
      <w:r>
        <w:t xml:space="preserve">   ButnerHatShop    </w:t>
      </w:r>
      <w:r>
        <w:t xml:space="preserve">   ChoirSystem    </w:t>
      </w:r>
      <w:r>
        <w:t xml:space="preserve">   ElbowLatch    </w:t>
      </w:r>
      <w:r>
        <w:t xml:space="preserve">   Frachwerk    </w:t>
      </w:r>
      <w:r>
        <w:t xml:space="preserve">   GottesAcker    </w:t>
      </w:r>
      <w:r>
        <w:t xml:space="preserve">   Halftimber    </w:t>
      </w:r>
      <w:r>
        <w:t xml:space="preserve">   Herrnhut    </w:t>
      </w:r>
      <w:r>
        <w:t xml:space="preserve">   JohnHuss    </w:t>
      </w:r>
      <w:r>
        <w:t xml:space="preserve">   JoinersShop    </w:t>
      </w:r>
      <w:r>
        <w:t xml:space="preserve">   LighteningRod    </w:t>
      </w:r>
      <w:r>
        <w:t xml:space="preserve">   Lovefeast    </w:t>
      </w:r>
      <w:r>
        <w:t xml:space="preserve">   MikschHouse    </w:t>
      </w:r>
      <w:r>
        <w:t xml:space="preserve">   Moravian    </w:t>
      </w:r>
      <w:r>
        <w:t xml:space="preserve">   Pump    </w:t>
      </w:r>
      <w:r>
        <w:t xml:space="preserve">   Queensware    </w:t>
      </w:r>
      <w:r>
        <w:t xml:space="preserve">   ReichHouse    </w:t>
      </w:r>
      <w:r>
        <w:t xml:space="preserve">   Salem    </w:t>
      </w:r>
      <w:r>
        <w:t xml:space="preserve">   SingleBrothersHouse    </w:t>
      </w:r>
      <w:r>
        <w:t xml:space="preserve">   SunRiseService    </w:t>
      </w:r>
      <w:r>
        <w:t xml:space="preserve">   TannenbergOrgan    </w:t>
      </w:r>
      <w:r>
        <w:t xml:space="preserve">   Tavern    </w:t>
      </w:r>
      <w:r>
        <w:t xml:space="preserve">   TheLot    </w:t>
      </w:r>
      <w:r>
        <w:t xml:space="preserve">   VierlingApothecaryShop    </w:t>
      </w:r>
      <w:r>
        <w:t xml:space="preserve">   VoglerHouse    </w:t>
      </w:r>
      <w:r>
        <w:t xml:space="preserve">   WashBuckets    </w:t>
      </w:r>
      <w:r>
        <w:t xml:space="preserve">   WinklerBakery    </w:t>
      </w:r>
      <w:r>
        <w:t xml:space="preserve">   Zinzendorf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Salem</dc:title>
  <dcterms:created xsi:type="dcterms:W3CDTF">2021-10-11T13:40:32Z</dcterms:created>
  <dcterms:modified xsi:type="dcterms:W3CDTF">2021-10-11T13:40:32Z</dcterms:modified>
</cp:coreProperties>
</file>