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Old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Greg's dad and Roderick opened a lomonade stand to earn money to buy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Greg wanted to sell for profit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Greg's homework partner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grandpa gave Greg before he went on his trip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park went this way when the town ran out of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Greg's mom hid the tracking device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10th Diary of Wimpy Kid book series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Purpose of petition that Greg's mom wanted signed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___________Farms is the place where Greg went on a field trip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Greg's mom used to find Greg and 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Legnth of class trip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Community service worker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Greg's pet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fell in the sink causing more mess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Diary of a Wimpy Kid author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School</dc:title>
  <dcterms:created xsi:type="dcterms:W3CDTF">2021-10-11T13:41:03Z</dcterms:created>
  <dcterms:modified xsi:type="dcterms:W3CDTF">2021-10-11T13:41:03Z</dcterms:modified>
</cp:coreProperties>
</file>