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School 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Powerpuffgirls    </w:t>
      </w:r>
      <w:r>
        <w:t xml:space="preserve">   Arthur    </w:t>
      </w:r>
      <w:r>
        <w:t xml:space="preserve">   Dragonballz    </w:t>
      </w:r>
      <w:r>
        <w:t xml:space="preserve">   Xmen    </w:t>
      </w:r>
      <w:r>
        <w:t xml:space="preserve">   Sabrina    </w:t>
      </w:r>
      <w:r>
        <w:t xml:space="preserve">   Ededdandeddy    </w:t>
      </w:r>
      <w:r>
        <w:t xml:space="preserve">   Gooftroop    </w:t>
      </w:r>
      <w:r>
        <w:t xml:space="preserve">   Littlemermaid    </w:t>
      </w:r>
      <w:r>
        <w:t xml:space="preserve">   Darkwingduck    </w:t>
      </w:r>
      <w:r>
        <w:t xml:space="preserve">   Looneytunes    </w:t>
      </w:r>
      <w:r>
        <w:t xml:space="preserve">   Madeline    </w:t>
      </w:r>
      <w:r>
        <w:t xml:space="preserve">   Ducktales    </w:t>
      </w:r>
      <w:r>
        <w:t xml:space="preserve">   Kiddeo    </w:t>
      </w:r>
      <w:r>
        <w:t xml:space="preserve">   Pokemon    </w:t>
      </w:r>
      <w:r>
        <w:t xml:space="preserve">   Gummibears    </w:t>
      </w:r>
      <w:r>
        <w:t xml:space="preserve">   Catdog    </w:t>
      </w:r>
      <w:r>
        <w:t xml:space="preserve">   Johnnybravo    </w:t>
      </w:r>
      <w:r>
        <w:t xml:space="preserve">   Rugrats    </w:t>
      </w:r>
      <w:r>
        <w:t xml:space="preserve">   Chipanddale    </w:t>
      </w:r>
      <w:r>
        <w:t xml:space="preserve">   Pepperanne    </w:t>
      </w:r>
      <w:r>
        <w:t xml:space="preserve">   Doug    </w:t>
      </w:r>
      <w:r>
        <w:t xml:space="preserve">   Braceface    </w:t>
      </w:r>
      <w:r>
        <w:t xml:space="preserve">   Aladdin    </w:t>
      </w:r>
      <w:r>
        <w:t xml:space="preserve">   Toystory    </w:t>
      </w:r>
      <w:r>
        <w:t xml:space="preserve">   Abugslife    </w:t>
      </w:r>
      <w:r>
        <w:t xml:space="preserve">   Pinkyandthebrain    </w:t>
      </w:r>
      <w:r>
        <w:t xml:space="preserve">   Recess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School Cartoons</dc:title>
  <dcterms:created xsi:type="dcterms:W3CDTF">2021-10-11T13:42:01Z</dcterms:created>
  <dcterms:modified xsi:type="dcterms:W3CDTF">2021-10-11T13:42:01Z</dcterms:modified>
</cp:coreProperties>
</file>