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Old School Hip-Hop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Humpy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It's Tricky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Wipeout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Pink Cookies in a plastic bag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Smooth Operator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Villian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Overweight Lover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Gucci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School Hip-Hop Puzzle </dc:title>
  <dcterms:created xsi:type="dcterms:W3CDTF">2021-10-11T13:41:49Z</dcterms:created>
  <dcterms:modified xsi:type="dcterms:W3CDTF">2021-10-11T13:41:49Z</dcterms:modified>
</cp:coreProperties>
</file>