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School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Its My Life    </w:t>
      </w:r>
      <w:r>
        <w:t xml:space="preserve">   TNT    </w:t>
      </w:r>
      <w:r>
        <w:t xml:space="preserve">   Jailbreak    </w:t>
      </w:r>
      <w:r>
        <w:t xml:space="preserve">   Back in Black    </w:t>
      </w:r>
      <w:r>
        <w:t xml:space="preserve">   Highway to Hell    </w:t>
      </w:r>
      <w:r>
        <w:t xml:space="preserve">   Thunderstruck    </w:t>
      </w:r>
      <w:r>
        <w:t xml:space="preserve">   Living On A Prayer    </w:t>
      </w:r>
      <w:r>
        <w:t xml:space="preserve">   Here Comes The Sun    </w:t>
      </w:r>
      <w:r>
        <w:t xml:space="preserve">   Bon Jovi    </w:t>
      </w:r>
      <w:r>
        <w:t xml:space="preserve">   ACDC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 Music</dc:title>
  <dcterms:created xsi:type="dcterms:W3CDTF">2021-10-11T13:42:03Z</dcterms:created>
  <dcterms:modified xsi:type="dcterms:W3CDTF">2021-10-11T13:42:03Z</dcterms:modified>
</cp:coreProperties>
</file>