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Old School Music Motown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Splish Splash    </w:t>
      </w:r>
      <w:r>
        <w:t xml:space="preserve">   Dream Lover    </w:t>
      </w:r>
      <w:r>
        <w:t xml:space="preserve">   Under the boardwalk    </w:t>
      </w:r>
      <w:r>
        <w:t xml:space="preserve">   Reach out and touch    </w:t>
      </w:r>
      <w:r>
        <w:t xml:space="preserve">   Celebration    </w:t>
      </w:r>
      <w:r>
        <w:t xml:space="preserve">   Stand by me    </w:t>
      </w:r>
      <w:r>
        <w:t xml:space="preserve">   lets stay together    </w:t>
      </w:r>
      <w:r>
        <w:t xml:space="preserve">   Living for the city    </w:t>
      </w:r>
      <w:r>
        <w:t xml:space="preserve">   Baby love    </w:t>
      </w:r>
      <w:r>
        <w:t xml:space="preserve">   stop in the name of love    </w:t>
      </w:r>
      <w:r>
        <w:t xml:space="preserve">   Papa was a rolling stone    </w:t>
      </w:r>
      <w:r>
        <w:t xml:space="preserve">   Tracks of my tears    </w:t>
      </w:r>
      <w:r>
        <w:t xml:space="preserve">   through the grapevine    </w:t>
      </w:r>
      <w:r>
        <w:t xml:space="preserve">   My Girl    </w:t>
      </w:r>
      <w:r>
        <w:t xml:space="preserve">   Whats going on    </w:t>
      </w:r>
      <w:r>
        <w:t xml:space="preserve">   Ain't to proud to beg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School Music Motown</dc:title>
  <dcterms:created xsi:type="dcterms:W3CDTF">2021-10-11T13:42:23Z</dcterms:created>
  <dcterms:modified xsi:type="dcterms:W3CDTF">2021-10-11T13:42:23Z</dcterms:modified>
</cp:coreProperties>
</file>