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School Soul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song was sampled by DJ Kool in 1996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Artists who sing "Have You Seen Her?" and "Oh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Sings "I'd follow you to the moon in the sky above"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based on the Italian opera Pagliacci, which is about a clown who must make the audience laugh while he weeps behind his makeup because his wife betrayed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________ by songstress Patti LaBelle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R&amp;B group shares a hit song with a bubble chewing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R&amp;B group taught us about "Backstabbers"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Sings "Whatever you want to do Is all right with me"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"She's Built, She's Stacked"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song was originally written and recorded by Otis Redding in 1965, and later covered by Aretha Franklin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1976 song by Deniece Williams about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Artist who composed and performed the theme from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Artists who wrote a song rumored to be about the Tulsa Race Massacre or "Black Wall Street"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Will Smith sampled this song in his 1997 hit "Miami"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"She's mighty mighty, just letting it all hang out. She's a_______"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Michael Jackson covered this Bill Withers song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unlikely sex symbol with the husky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soul singer sang "about a 50-50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Marvin Gaye song that's still relevant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sweet treat is the title to Cameos 1986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Sings "But when you wish upon a dream Life ain't always what it seems"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train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song was First recorded by The Undisputed Truth, but The Temptations recorded it with greater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"Oh, oh, oh, oh, oh, oh, oh, oh, oh, oh, oh, oh, oh"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1969 Stevie Wonder song originally titled “Oh My Marsha”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"If ya feel it let it get into you"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R&amp;B/funk group known for "Love ballad" and "Holding 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family gave us hits like "Rhythm of the Night" and "I like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J. Blige covered this Funk groups song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Voyage to ____________ by the Isley Brothers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Soul Music </dc:title>
  <dcterms:created xsi:type="dcterms:W3CDTF">2021-10-11T13:42:21Z</dcterms:created>
  <dcterms:modified xsi:type="dcterms:W3CDTF">2021-10-11T13:42:21Z</dcterms:modified>
</cp:coreProperties>
</file>