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Old School Word Searh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Baby whipes     </w:t>
      </w:r>
      <w:r>
        <w:t xml:space="preserve">   Picture    </w:t>
      </w:r>
      <w:r>
        <w:t xml:space="preserve">   Diary    </w:t>
      </w:r>
      <w:r>
        <w:t xml:space="preserve">   Wimpy    </w:t>
      </w:r>
      <w:r>
        <w:t xml:space="preserve">   Girl Scouts    </w:t>
      </w:r>
      <w:r>
        <w:t xml:space="preserve">   Community service     </w:t>
      </w:r>
      <w:r>
        <w:t xml:space="preserve">   electronics     </w:t>
      </w:r>
      <w:r>
        <w:t xml:space="preserve">   Farmer    </w:t>
      </w:r>
      <w:r>
        <w:t xml:space="preserve">   Crazy    </w:t>
      </w:r>
      <w:r>
        <w:t xml:space="preserve">   Mountain boots    </w:t>
      </w:r>
      <w:r>
        <w:t xml:space="preserve">   Rowely     </w:t>
      </w:r>
      <w:r>
        <w:t xml:space="preserve">   Fish    </w:t>
      </w:r>
      <w:r>
        <w:t xml:space="preserve">   Money    </w:t>
      </w:r>
      <w:r>
        <w:t xml:space="preserve">   Lemonade    </w:t>
      </w:r>
      <w:r>
        <w:t xml:space="preserve">   Rodrick    </w:t>
      </w:r>
      <w:r>
        <w:t xml:space="preserve">   Manny    </w:t>
      </w:r>
      <w:r>
        <w:t xml:space="preserve">   Pig    </w:t>
      </w:r>
      <w:r>
        <w:t xml:space="preserve">   Greg    </w:t>
      </w:r>
      <w:r>
        <w:t xml:space="preserve">   Silas scratch    </w:t>
      </w:r>
      <w:r>
        <w:t xml:space="preserve">   Snacks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Old School Word Searh</dc:title>
  <dcterms:created xsi:type="dcterms:W3CDTF">2021-10-11T13:40:35Z</dcterms:created>
  <dcterms:modified xsi:type="dcterms:W3CDTF">2021-10-11T13:40:35Z</dcterms:modified>
</cp:coreProperties>
</file>