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Scottish 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Ornamenter    </w:t>
      </w:r>
      <w:r>
        <w:t xml:space="preserve">   Obscurer    </w:t>
      </w:r>
      <w:r>
        <w:t xml:space="preserve">   Intensifier    </w:t>
      </w:r>
      <w:r>
        <w:t xml:space="preserve">   Ender    </w:t>
      </w:r>
      <w:r>
        <w:t xml:space="preserve">   Embalmer    </w:t>
      </w:r>
      <w:r>
        <w:t xml:space="preserve">   Charcutier    </w:t>
      </w:r>
      <w:r>
        <w:t xml:space="preserve">   Cager    </w:t>
      </w:r>
      <w:r>
        <w:t xml:space="preserve">   Acrobat    </w:t>
      </w:r>
      <w:r>
        <w:t xml:space="preserve">   Porter    </w:t>
      </w:r>
      <w:r>
        <w:t xml:space="preserve">   Pavior    </w:t>
      </w:r>
      <w:r>
        <w:t xml:space="preserve">   Keeker    </w:t>
      </w:r>
      <w:r>
        <w:t xml:space="preserve">   Custumer    </w:t>
      </w:r>
      <w:r>
        <w:t xml:space="preserve">   Brusher    </w:t>
      </w:r>
      <w:r>
        <w:t xml:space="preserve">   Cowper    </w:t>
      </w:r>
      <w:r>
        <w:t xml:space="preserve">   Chaisemaker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Scottish Occupations</dc:title>
  <dcterms:created xsi:type="dcterms:W3CDTF">2021-10-11T13:41:56Z</dcterms:created>
  <dcterms:modified xsi:type="dcterms:W3CDTF">2021-10-11T13:41:56Z</dcterms:modified>
</cp:coreProperties>
</file>